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w:p>
      <w:pPr>
        <w:spacing w:line="620" w:lineRule="auto"/>
        <w:jc w:val="center"/>
      </w:pPr>
      <w:r>
        <w:rPr>
          <w:rFonts w:hint="eastAsia"/>
          <w:b/>
          <w:color w:val="000000"/>
          <w:sz w:val="38"/>
        </w:rPr>
        <w:t>xx采购面试问题及答案大全 </w:t>
      </w:r>
    </w:p>
    <w:p>
      <w:pPr>
        <w:spacing w:line="620" w:lineRule="auto"/>
      </w:pPr>
      <w:r>
        <w:rPr>
          <w:rFonts w:hint="eastAsia"/>
          <w:color w:val="000000"/>
          <w:sz w:val="33"/>
        </w:rPr>
        <w:t>　　在面试采购岗位时候，面试官会提出哪些问题，接下来为大家了采购面试问题及答案大全，供大家参考。 </w:t>
      </w:r>
    </w:p>
    <w:p>
      <w:pPr>
        <w:spacing w:line="620" w:lineRule="auto"/>
      </w:pPr>
      <w:r>
        <w:rPr>
          <w:rFonts w:hint="eastAsia"/>
          <w:color w:val="000000"/>
          <w:sz w:val="33"/>
        </w:rPr>
        <w:t>　　1、有一批物料你已经下订单通知供给商生产，但接到通知说因为客户已取消此订单，但公司其它的产品又不可能用到。请问你该如何解决，而且要有3个解决方案? </w:t>
      </w:r>
    </w:p>
    <w:p>
      <w:pPr>
        <w:spacing w:line="620" w:lineRule="auto"/>
      </w:pPr>
      <w:r>
        <w:rPr>
          <w:rFonts w:hint="eastAsia"/>
          <w:color w:val="000000"/>
          <w:sz w:val="33"/>
        </w:rPr>
        <w:t>　　答：这个问题太笼统，不过碰到这种情况时，首先得了解供给商对你所下订单的完成状况，同时要求供给商停顿订单的生产。根据供给商的反应来决定处理。A假设供给商还未进展订单的正式生产，可与供给商协调取消此单，请其帮助将所订原材料用于其它产品的生产。假设供给商已进展了生产，要求供给商提供准确的生产数量，再与市场部协调看此种物料是否会在今后的生产中使用?假设将来有用，只需与供给商协调将送货期推后即可。假设不可能再用，应该向客户索取已生产物料的赔偿金。假设客户以毁约日期在合同准许之内为由，不做任何赔偿时，应尽快与供给商协调以本钱价将物料金额算清，并考虑物料报废后是否有利用价值?尽可能将损失降到最低。 </w:t>
      </w:r>
    </w:p>
    <w:p>
      <w:pPr>
        <w:spacing w:line="620" w:lineRule="auto"/>
      </w:pPr>
      <w:r>
        <w:rPr>
          <w:rFonts w:hint="eastAsia"/>
          <w:color w:val="000000"/>
          <w:sz w:val="33"/>
        </w:rPr>
        <w:t>　　2、为什么选择做采购? </w:t>
      </w:r>
    </w:p>
    <w:p>
      <w:pPr>
        <w:spacing w:line="620" w:lineRule="auto"/>
      </w:pPr>
      <w:r>
        <w:rPr>
          <w:rFonts w:hint="eastAsia"/>
          <w:color w:val="000000"/>
          <w:sz w:val="33"/>
        </w:rPr>
        <w:t>　　答：A可以熟悉商品市场，增长见识。B、可以接触不同的人，提高语言交流能力，增强个人魅力。C、其次要做好采购是不容易的，个人发挥空间比拟大，对个人开展很有帮助。采购的压力-如何以本钱构造为导向，保证商品采购为最低本钱。采购管理 </w:t>
      </w:r>
    </w:p>
    <w:p>
      <w:pPr>
        <w:spacing w:line="620" w:lineRule="auto"/>
      </w:pPr>
      <w:r>
        <w:rPr>
          <w:rFonts w:hint="eastAsia"/>
          <w:color w:val="000000"/>
          <w:sz w:val="33"/>
        </w:rPr>
        <w:t>　　3、采购员的价值表达在哪里?谈谈你对采购的认识? </w:t>
      </w:r>
    </w:p>
    <w:p>
      <w:pPr>
        <w:spacing w:line="620" w:lineRule="auto"/>
      </w:pPr>
      <w:r>
        <w:rPr>
          <w:rFonts w:hint="eastAsia"/>
          <w:color w:val="000000"/>
          <w:sz w:val="33"/>
        </w:rPr>
        <w:t>　　答：采购为公司节省1元相当于销售卖出11元的货，这就是采购员的价值，作为采购就是按照公司的需求，生产产品的需要，从公司利益出发买到所需的物品，即符合产品要求，又是公司可以承受的价钱，那么你算一个合格的采购。采购流程 </w:t>
      </w:r>
    </w:p>
    <w:p>
      <w:pPr>
        <w:spacing w:line="620" w:lineRule="auto"/>
      </w:pPr>
      <w:r>
        <w:rPr>
          <w:rFonts w:hint="eastAsia"/>
          <w:color w:val="000000"/>
          <w:sz w:val="33"/>
        </w:rPr>
        <w:t>　　4、采购员应该怎样去开发新的供给商? </w:t>
      </w:r>
    </w:p>
    <w:p>
      <w:pPr>
        <w:spacing w:line="620" w:lineRule="auto"/>
      </w:pPr>
      <w:r>
        <w:rPr>
          <w:rFonts w:hint="eastAsia"/>
          <w:color w:val="000000"/>
          <w:sz w:val="33"/>
        </w:rPr>
        <w:t>　　答：开发供给商每个公司都有自己的流程，大体是先收集供给商信息(网上，展览会，朋友介绍，供给商自荐等)- 进展供给商问卷调查 实施调查 - 评估 - 供给商送样 - 合格 -列入合格供给商;不合格那么重新找。 </w:t>
      </w:r>
    </w:p>
    <w:p>
      <w:pPr>
        <w:spacing w:line="620" w:lineRule="auto"/>
      </w:pPr>
      <w:r>
        <w:rPr>
          <w:rFonts w:hint="eastAsia"/>
          <w:color w:val="000000"/>
          <w:sz w:val="33"/>
        </w:rPr>
        <w:t>　　5、电子料的市场价格怎样? </w:t>
      </w:r>
    </w:p>
    <w:p>
      <w:pPr>
        <w:spacing w:line="620" w:lineRule="auto"/>
      </w:pPr>
      <w:r>
        <w:rPr>
          <w:rFonts w:hint="eastAsia"/>
          <w:color w:val="000000"/>
          <w:sz w:val="33"/>
        </w:rPr>
        <w:t>　　答：这个不好说，变动很大，自己查查最近的价格。 </w:t>
      </w:r>
    </w:p>
    <w:p>
      <w:pPr>
        <w:spacing w:line="620" w:lineRule="auto"/>
      </w:pPr>
      <w:r>
        <w:rPr>
          <w:rFonts w:hint="eastAsia"/>
          <w:color w:val="000000"/>
          <w:sz w:val="33"/>
        </w:rPr>
        <w:t>　　6、客户突然取消定单，而物料又回到工厂了，供给商不同意退货(不能向客户索赔)? </w:t>
      </w:r>
    </w:p>
    <w:p>
      <w:pPr>
        <w:spacing w:line="620" w:lineRule="auto"/>
      </w:pPr>
      <w:r>
        <w:rPr>
          <w:rFonts w:hint="eastAsia"/>
          <w:color w:val="000000"/>
          <w:sz w:val="33"/>
        </w:rPr>
        <w:t>　　7、公司产品的本钱呢 </w:t>
      </w:r>
    </w:p>
    <w:p>
      <w:pPr>
        <w:spacing w:line="620" w:lineRule="auto"/>
      </w:pPr>
      <w:r>
        <w:rPr>
          <w:rFonts w:hint="eastAsia"/>
          <w:color w:val="000000"/>
          <w:sz w:val="33"/>
        </w:rPr>
        <w:t>　　答：原材料费用+制造费用(水电、人工、维修、包装、检验、机器折旧、报等) 管理费用+税收+利润+运输 </w:t>
      </w:r>
    </w:p>
    <w:p>
      <w:pPr>
        <w:spacing w:line="620" w:lineRule="auto"/>
      </w:pPr>
      <w:r>
        <w:rPr>
          <w:rFonts w:hint="eastAsia"/>
          <w:color w:val="000000"/>
          <w:sz w:val="33"/>
        </w:rPr>
        <w:t>　　8、如何让公司同供给商共同开展?谈谈你对采购战略的看法? </w:t>
      </w:r>
    </w:p>
    <w:p>
      <w:pPr>
        <w:spacing w:line="620" w:lineRule="auto"/>
      </w:pPr>
      <w:r>
        <w:rPr>
          <w:rFonts w:hint="eastAsia"/>
          <w:color w:val="000000"/>
          <w:sz w:val="33"/>
        </w:rPr>
        <w:t>　　答：这个问题比拟大，但无非是在技术进步、本钱的降低、供货周期的缩短、质量控制水平的提高、开展规模和速度等几方面考虑，共同进步。 </w:t>
      </w:r>
    </w:p>
    <w:p>
      <w:pPr>
        <w:spacing w:line="620" w:lineRule="auto"/>
      </w:pPr>
      <w:r>
        <w:rPr>
          <w:rFonts w:hint="eastAsia"/>
          <w:color w:val="000000"/>
          <w:sz w:val="33"/>
        </w:rPr>
        <w:t>　　采购需要的是最好有专业知识，有一定的谈判经历与技巧并且对市场有一定的了解，实行买卖双方高层及经办人一季度一会晤，解决前期存在的不良现象，提出往后的开展目标及战略目标，让供货商有一个明确思想，全力配合我司的一个开发过程。 </w:t>
      </w:r>
    </w:p>
    <w:p>
      <w:pPr>
        <w:spacing w:line="620" w:lineRule="auto"/>
      </w:pPr>
      <w:r>
        <w:rPr>
          <w:rFonts w:hint="eastAsia"/>
          <w:color w:val="000000"/>
          <w:sz w:val="33"/>
        </w:rPr>
        <w:t>　　9、如何维持旧供给商关系系? </w:t>
      </w:r>
    </w:p>
    <w:p>
      <w:pPr>
        <w:spacing w:line="620" w:lineRule="auto"/>
      </w:pPr>
      <w:r>
        <w:rPr>
          <w:rFonts w:hint="eastAsia"/>
          <w:color w:val="000000"/>
          <w:sz w:val="33"/>
        </w:rPr>
        <w:t>　　答：供给商关系的维护：因为供给商不是客户，没有必要经常主动打   去联络感情，有必要时才进展联络，一般供给商都会主动打   给采购，公事公办，如果是私事就像对待普通朋友一样就可以了! </w:t>
      </w:r>
    </w:p>
    <w:p>
      <w:pPr>
        <w:spacing w:line="620" w:lineRule="auto"/>
      </w:pPr>
      <w:r>
        <w:rPr>
          <w:rFonts w:hint="eastAsia"/>
          <w:color w:val="000000"/>
          <w:sz w:val="33"/>
        </w:rPr>
        <w:t>　　10、如何判定供给商报价的真实? </w:t>
      </w:r>
    </w:p>
    <w:p>
      <w:pPr>
        <w:spacing w:line="620" w:lineRule="auto"/>
      </w:pPr>
      <w:r>
        <w:rPr>
          <w:rFonts w:hint="eastAsia"/>
          <w:color w:val="000000"/>
          <w:sz w:val="33"/>
        </w:rPr>
        <w:t>　　&lt;1&gt;通过多家比价 </w:t>
      </w:r>
    </w:p>
    <w:p>
      <w:pPr>
        <w:spacing w:line="620" w:lineRule="auto"/>
      </w:pPr>
      <w:r>
        <w:rPr>
          <w:rFonts w:hint="eastAsia"/>
          <w:color w:val="000000"/>
          <w:sz w:val="33"/>
        </w:rPr>
        <w:t>　　&lt;2&gt;通过本钱分 </w:t>
      </w:r>
    </w:p>
    <w:p>
      <w:pPr>
        <w:spacing w:line="620" w:lineRule="auto"/>
      </w:pPr>
      <w:r>
        <w:rPr>
          <w:rFonts w:hint="eastAsia"/>
          <w:color w:val="000000"/>
          <w:sz w:val="33"/>
        </w:rPr>
        <w:t>　　&lt;3&gt;通过该产品的功能定位行与同等产品比拟进展确定 </w:t>
      </w:r>
    </w:p>
    <w:p>
      <w:pPr>
        <w:spacing w:line="620" w:lineRule="auto"/>
      </w:pPr>
      <w:r>
        <w:rPr>
          <w:rFonts w:hint="eastAsia"/>
          <w:color w:val="000000"/>
          <w:sz w:val="33"/>
        </w:rPr>
        <w:t>　　11、老供给商每次报价都略高于新供给商，但沟通后又同意适当降低，应如何处理对这种情况 </w:t>
      </w:r>
    </w:p>
    <w:p>
      <w:pPr>
        <w:spacing w:line="620" w:lineRule="auto"/>
      </w:pPr>
      <w:r>
        <w:rPr>
          <w:rFonts w:hint="eastAsia"/>
          <w:color w:val="000000"/>
          <w:sz w:val="33"/>
        </w:rPr>
        <w:t>　　答：分开走货，从新供给商小批量购进。当然此批如果还是从老供给商走大局部。因为一个产品不仅仅是价格问题，还有规格，外形，使用寿命、交期等等一些方面，我必须小批量试样后才能做出最后决定。 </w:t>
      </w:r>
    </w:p>
    <w:p>
      <w:pPr>
        <w:spacing w:line="620" w:lineRule="auto"/>
      </w:pPr>
      <w:r>
        <w:rPr>
          <w:rFonts w:hint="eastAsia"/>
          <w:color w:val="000000"/>
          <w:sz w:val="33"/>
        </w:rPr>
        <w:t>　　另外一般来说公司一样产品的分额应该是37开，谁的有优势谁占大头。实际生产中会有各种状况出现，有两家供给商才能有效的去解决这些问题。如果最后老供给商价格比新的高，那么我会从新的买大头，但是仍然会维持与老供给商的供求关系，一个长期往来的供给商是一笔财富。价格一致我会从老供给商那买大头，保存新供给商的供货资格。 </w:t>
      </w:r>
    </w:p>
    <w:p>
      <w:pPr>
        <w:spacing w:line="620" w:lineRule="auto"/>
      </w:pPr>
      <w:r>
        <w:rPr>
          <w:rFonts w:hint="eastAsia"/>
          <w:color w:val="000000"/>
          <w:sz w:val="33"/>
        </w:rPr>
        <w:t>　　12、供给商请吃喝时怎么处理? </w:t>
      </w:r>
    </w:p>
    <w:p>
      <w:pPr>
        <w:spacing w:line="620" w:lineRule="auto"/>
      </w:pPr>
      <w:r>
        <w:rPr>
          <w:rFonts w:hint="eastAsia"/>
          <w:color w:val="000000"/>
          <w:sz w:val="33"/>
        </w:rPr>
        <w:t>　　答：我说原那么上都回绝，无法回绝的就邀上其它同事赴约。老板不怎么满意他说应邀请上司去就可以了，不能叫其他人去!这点以后要注意了 </w:t>
      </w:r>
    </w:p>
    <w:p>
      <w:pPr>
        <w:spacing w:line="620" w:lineRule="auto"/>
      </w:pPr>
      <w:r>
        <w:rPr>
          <w:rFonts w:hint="eastAsia"/>
          <w:color w:val="000000"/>
          <w:sz w:val="33"/>
        </w:rPr>
        <w:t>　　13、供给商物料有问题时如何处理? </w:t>
      </w:r>
    </w:p>
    <w:p>
      <w:pPr>
        <w:spacing w:line="620" w:lineRule="auto"/>
      </w:pPr>
      <w:r>
        <w:rPr>
          <w:rFonts w:hint="eastAsia"/>
          <w:color w:val="000000"/>
          <w:sz w:val="33"/>
        </w:rPr>
        <w:t>　　答：如果货款还没有全额付完的话，扣局部货款，以此要求供给商提供退货补货或折扣的要求。如果是客户指定要求用那家厂商的话，提供检验报告以及有问题的样本给客户，向客户告状，另外考虑开发同类产品的供给商，防止守制于该供给商! </w:t>
      </w:r>
    </w:p>
    <w:p>
      <w:pPr>
        <w:spacing w:line="620" w:lineRule="auto"/>
      </w:pPr>
      <w:r>
        <w:rPr>
          <w:rFonts w:hint="eastAsia"/>
          <w:color w:val="000000"/>
          <w:sz w:val="33"/>
        </w:rPr>
        <w:t>　　14、有款物料采购额约30W/月，要选多少家供给商较合理? </w:t>
      </w:r>
    </w:p>
    <w:p>
      <w:pPr>
        <w:spacing w:line="620" w:lineRule="auto"/>
      </w:pPr>
      <w:r>
        <w:rPr>
          <w:rFonts w:hint="eastAsia"/>
          <w:color w:val="000000"/>
          <w:sz w:val="33"/>
        </w:rPr>
        <w:t>　　答：个人认为还是要视情况而定。如果供给商有实力，有品质，效劳好，一个厂家供给也未尝不可。30万的货款数目也不是很大。(当然后备厂家也是必须要有的)。两家厂供给，我认为是最好不过的。相互之间有个比拟，而且还能相互制约。厂商太多，效果可能反而不好。货款相应少了，厂商的积极性也不会太高。相应的后遗症可能还比拟多。如退货，到底是那家厂的，可能到时还会令你头痛。 </w:t>
      </w:r>
    </w:p>
    <w:p>
      <w:pPr>
        <w:spacing w:line="620" w:lineRule="auto"/>
      </w:pPr>
      <w:r>
        <w:rPr>
          <w:rFonts w:hint="eastAsia"/>
          <w:color w:val="000000"/>
          <w:sz w:val="33"/>
        </w:rPr>
        <w:t>　　15、你以前的公司有年度采购方案或降价目标吗?谈谈你们是如何实现或到达的; </w:t>
      </w:r>
    </w:p>
    <w:p>
      <w:pPr>
        <w:spacing w:line="620" w:lineRule="auto"/>
      </w:pPr>
      <w:r>
        <w:rPr>
          <w:rFonts w:hint="eastAsia"/>
          <w:color w:val="000000"/>
          <w:sz w:val="33"/>
        </w:rPr>
        <w:t>　　答：每一个正规公司都有这样的方案，在市场没有大的变化下，是按原方案进展的，对于最后比原方案还要低的本钱下，公司高层给予了差价的10%的奖励。降价一就是多寻厂商报价，再就是找可替代的新材料替代来降价，货源最好从生产商拿货减少中间商的差价，还有付款方面可以缩短或加长，再就是做好方案对常用物料统购，量大单价可以再优惠，找几个每月货款较多的供给商商量谈价，告知公司明年的方案与大概的订单量去与供给商谈，让供给商看到以后的希望，自然他就同意降了。 </w:t>
      </w:r>
    </w:p>
    <w:p>
      <w:pPr>
        <w:spacing w:line="620" w:lineRule="auto"/>
      </w:pPr>
      <w:r>
        <w:rPr>
          <w:rFonts w:hint="eastAsia"/>
          <w:color w:val="000000"/>
          <w:sz w:val="33"/>
        </w:rPr>
        <w:t>　　16、如果你被本公司录取，你将如何开展你的工作? </w:t>
      </w:r>
    </w:p>
    <w:p>
      <w:pPr>
        <w:spacing w:line="620" w:lineRule="auto"/>
      </w:pPr>
      <w:r>
        <w:rPr>
          <w:rFonts w:hint="eastAsia"/>
          <w:color w:val="000000"/>
          <w:sz w:val="33"/>
        </w:rPr>
        <w:t>　　答：“首先听取领导的指示和要求，然后就有关情况进展了解和熟悉，接下来制定一份近期的工作方案并报领导批准，最后根据方案开展工作。” </w:t>
      </w:r>
    </w:p>
    <w:p>
      <w:pPr>
        <w:spacing w:line="620" w:lineRule="auto"/>
      </w:pPr>
      <w:r>
        <w:rPr>
          <w:rFonts w:hint="eastAsia"/>
          <w:color w:val="000000"/>
          <w:sz w:val="33"/>
        </w:rPr>
        <w:t>　　17、如果有一家供给商的货，品管说是供给商的来料不良，而供给商说是他只能做出这种程度，身为采购会怎么办? </w:t>
      </w:r>
    </w:p>
    <w:p>
      <w:pPr>
        <w:spacing w:line="360" w:lineRule="auto"/>
        <w:jc w:val="left"/>
      </w:pPr>
      <w:r>
        <w:rPr>
          <w:rFonts w:hint="eastAsia" w:ascii="宋体" w:hAnsi="宋体" w:eastAsia="宋体"/>
          <w:color w:val="000000"/>
          <w:sz w:val="28"/>
        </w:rPr>
        <w:t>　　答：有两种可能：1、如果公司还可以用这种料，就申请特采，同时修改良料检验标准，在可用范围内，修改一个上下限，如果以后再来料，品质按照新修改的检验标准验货，这种货就可以用了。2、如果这种料确实有品质问题，公司根本没方法用，在对方无法改善的情况下，建议更换新的供给商! </w:t>
      </w:r>
    </w:p>
    <w:p>
      <w:pPr>
        <w:spacing w:line="360" w:lineRule="auto"/>
        <w:jc w:val="left"/>
      </w:pPr>
      <w:r>
        <w:rPr>
          <w:rFonts w:hint="eastAsia" w:ascii="宋体" w:hAnsi="宋体" w:eastAsia="宋体"/>
          <w:color w:val="000000"/>
          <w:sz w:val="28"/>
        </w:rPr>
        <w:t>　　18、如果供给商交期无法达成，采购应怎么办? </w:t>
      </w:r>
    </w:p>
    <w:p>
      <w:pPr>
        <w:spacing w:line="360" w:lineRule="auto"/>
        <w:jc w:val="left"/>
      </w:pPr>
      <w:r>
        <w:rPr>
          <w:rFonts w:hint="eastAsia" w:ascii="宋体" w:hAnsi="宋体" w:eastAsia="宋体"/>
          <w:color w:val="000000"/>
          <w:sz w:val="28"/>
        </w:rPr>
        <w:t>　　答：如果供给商的交期无法达成，先发改善通知书，强烈要求对方改善，可根据交期未达成而影响公司生产情况的程度，给予扣款或延迟付款，以督导并强制对方改善，假设对方无法改善，建议更换新的供给商!毕竟，品质和交期对一个公司的正常运作来说，非常的重要! </w:t>
      </w:r>
    </w:p>
    <w:p>
      <w:pPr>
        <w:spacing w:line="360" w:lineRule="auto"/>
        <w:jc w:val="left"/>
      </w:pPr>
      <w:r>
        <w:rPr>
          <w:rFonts w:hint="eastAsia" w:ascii="宋体" w:hAnsi="宋体" w:eastAsia="宋体"/>
          <w:color w:val="000000"/>
          <w:sz w:val="28"/>
        </w:rPr>
        <w:t>　　19、采购的定义 </w:t>
      </w:r>
    </w:p>
    <w:p>
      <w:pPr>
        <w:spacing w:line="360" w:lineRule="auto"/>
        <w:jc w:val="left"/>
      </w:pPr>
      <w:r>
        <w:rPr>
          <w:rFonts w:hint="eastAsia" w:ascii="宋体" w:hAnsi="宋体" w:eastAsia="宋体"/>
          <w:color w:val="000000"/>
          <w:sz w:val="28"/>
        </w:rPr>
        <w:t>　　答：运用公司的资金来换取公司有用的物品与效劳，也就是说以资金来建立资源(物品+效劳)，此资源透过管理的运用产生最大附加价值的资产，从而为公司创造利润。 </w:t>
      </w:r>
    </w:p>
    <w:p>
      <w:pPr>
        <w:spacing w:line="360" w:lineRule="auto"/>
        <w:jc w:val="left"/>
      </w:pPr>
      <w:r>
        <w:rPr>
          <w:rFonts w:hint="eastAsia" w:ascii="宋体" w:hAnsi="宋体" w:eastAsia="宋体"/>
          <w:color w:val="000000"/>
          <w:sz w:val="28"/>
        </w:rPr>
        <w:t>　　20、对于一款新产品，你如何评估供给商的报价是否合理?顺便谈谈你通常是如何估算产品本钱! </w:t>
      </w:r>
    </w:p>
    <w:p>
      <w:pPr>
        <w:spacing w:line="360" w:lineRule="auto"/>
        <w:jc w:val="left"/>
      </w:pPr>
      <w:r>
        <w:rPr>
          <w:rFonts w:hint="eastAsia" w:ascii="宋体" w:hAnsi="宋体" w:eastAsia="宋体"/>
          <w:color w:val="000000"/>
          <w:sz w:val="28"/>
        </w:rPr>
        <w:t>　　答：对于一款新产品，如果你要评估供给商的报价是否合理，在新产品评估价格前，首先你要知道新产品的零件BOM表，这样，你可以通过对各款零件的认识，去大概做一个市场的调查，各款零件的调查结果统筹做成表格，再根据零件的加工精细要求去寻求一些相关的资料，可以适当的去了解这些零件行业的一些相关的质量标准，而后根据当时当地的加工本钱和加工费用作一些大概的统筹，这样，当供给商报价给你的时候，你就可以大概的算出供给商的报价是否合理;而我估算本钱的方式也会通过这一系列的调查来评估我产品的本钱;如果涉及到的工艺超过采购的专业范畴，一般就需要公司的工程技术人员从旁协助，以其到达最好的谈判效果。 </w:t>
      </w:r>
    </w:p>
    <w:p>
      <w:pPr>
        <w:spacing w:line="360" w:lineRule="auto"/>
        <w:jc w:val="left"/>
      </w:pPr>
      <w:r>
        <w:rPr>
          <w:rFonts w:hint="eastAsia" w:ascii="宋体" w:hAnsi="宋体" w:eastAsia="宋体"/>
          <w:color w:val="000000"/>
          <w:sz w:val="28"/>
        </w:rPr>
        <w:t>　　21、如何管理供给商 </w:t>
      </w:r>
    </w:p>
    <w:p>
      <w:pPr>
        <w:spacing w:line="360" w:lineRule="auto"/>
        <w:jc w:val="left"/>
      </w:pPr>
      <w:r>
        <w:rPr>
          <w:rFonts w:hint="eastAsia" w:ascii="宋体" w:hAnsi="宋体" w:eastAsia="宋体"/>
          <w:color w:val="000000"/>
          <w:sz w:val="28"/>
        </w:rPr>
        <w:t>　　答：供给商的管理：将所有的供给商列在一张表上，定期对供给商的品质，交期，配合度进展评审，并列入评审资料中，根据评审结果可对供给商进展汰淘或更换，如果表现特别好的供给商，可视其情况，多下订单! </w:t>
      </w:r>
    </w:p>
    <w:p>
      <w:pPr>
        <w:spacing w:line="360" w:lineRule="auto"/>
        <w:jc w:val="left"/>
      </w:pPr>
      <w:r>
        <w:rPr>
          <w:rFonts w:hint="eastAsia" w:ascii="宋体" w:hAnsi="宋体" w:eastAsia="宋体"/>
          <w:color w:val="000000"/>
          <w:sz w:val="28"/>
        </w:rPr>
        <w:t>　　22、我们为什么要雇请你呢? </w:t>
      </w:r>
    </w:p>
    <w:p>
      <w:pPr>
        <w:spacing w:line="360" w:lineRule="auto"/>
        <w:jc w:val="left"/>
      </w:pPr>
      <w:r>
        <w:rPr>
          <w:rFonts w:hint="eastAsia" w:ascii="宋体" w:hAnsi="宋体" w:eastAsia="宋体"/>
          <w:color w:val="000000"/>
          <w:sz w:val="28"/>
        </w:rPr>
        <w:t>　　答：答复“因为我一直想在这里工作”很糟糕，“我真的很需要一份工作”就更糟。雇主希望听到你能为公司付出什么，而不是他们如何帮你解决生计问题。适当地谈谈自己如何解决了一个难题、缩减了公司开支，可以在答复中提到先前的成功事例、你掌握的知识或技能。 </w:t>
      </w:r>
    </w:p>
    <w:p>
      <w:pPr>
        <w:spacing w:line="360" w:lineRule="auto"/>
        <w:jc w:val="left"/>
      </w:pPr>
      <w:r>
        <w:rPr>
          <w:rFonts w:hint="eastAsia" w:ascii="宋体" w:hAnsi="宋体" w:eastAsia="宋体"/>
          <w:color w:val="000000"/>
          <w:sz w:val="28"/>
        </w:rPr>
        <w:t>　　23、你认为自己最大的弱点是什么? </w:t>
      </w:r>
    </w:p>
    <w:p>
      <w:pPr>
        <w:spacing w:line="360" w:lineRule="auto"/>
        <w:jc w:val="left"/>
      </w:pPr>
      <w:r>
        <w:rPr>
          <w:rFonts w:hint="eastAsia" w:ascii="宋体" w:hAnsi="宋体" w:eastAsia="宋体"/>
          <w:color w:val="000000"/>
          <w:sz w:val="28"/>
        </w:rPr>
        <w:t>　　答：现在他们是在鸡蛋里面挑骨头，这是面试中自我保护的一招。要利用这个时机，让对方找不到任何理由淘汰你，太多老实的求职者就是因为过于坦白而犯下大错。我们不是要你说谎，但一定要小心说话!比方说，即使你真的非常拖沓，或做事条理性很差，千万别成认。如果你面试的职位要求团队精神，那就不要成认自己总不合群。 </w:t>
      </w:r>
    </w:p>
    <w:p>
      <w:pPr>
        <w:spacing w:line="360" w:lineRule="auto"/>
        <w:jc w:val="left"/>
      </w:pPr>
      <w:r>
        <w:rPr>
          <w:rFonts w:hint="eastAsia" w:ascii="宋体" w:hAnsi="宋体" w:eastAsia="宋体"/>
          <w:color w:val="000000"/>
          <w:sz w:val="28"/>
        </w:rPr>
        <w:t>　　以下保险的答复会让你顺利过关： </w:t>
      </w:r>
    </w:p>
    <w:p>
      <w:pPr>
        <w:spacing w:line="360" w:lineRule="auto"/>
        <w:jc w:val="left"/>
      </w:pPr>
      <w:r>
        <w:rPr>
          <w:rFonts w:hint="eastAsia" w:ascii="宋体" w:hAnsi="宋体" w:eastAsia="宋体"/>
          <w:color w:val="000000"/>
          <w:sz w:val="28"/>
        </w:rPr>
        <w:t>　　(1)有时候对那些水平不如自己的人，我会缺乏耐性。 </w:t>
      </w:r>
    </w:p>
    <w:p>
      <w:pPr>
        <w:spacing w:line="360" w:lineRule="auto"/>
        <w:jc w:val="left"/>
      </w:pPr>
      <w:r>
        <w:rPr>
          <w:rFonts w:hint="eastAsia" w:ascii="宋体" w:hAnsi="宋体" w:eastAsia="宋体"/>
          <w:color w:val="000000"/>
          <w:sz w:val="28"/>
        </w:rPr>
        <w:t>　　(2)有时我会过于敏感，太在意别人的想法。 </w:t>
      </w:r>
    </w:p>
    <w:p>
      <w:pPr>
        <w:spacing w:line="360" w:lineRule="auto"/>
        <w:jc w:val="left"/>
      </w:pPr>
      <w:r>
        <w:rPr>
          <w:rFonts w:hint="eastAsia" w:ascii="宋体" w:hAnsi="宋体" w:eastAsia="宋体"/>
          <w:color w:val="000000"/>
          <w:sz w:val="28"/>
        </w:rPr>
        <w:t>　　(3)有时候我找不到时间放松自己。 </w:t>
      </w:r>
    </w:p>
    <w:p>
      <w:pPr>
        <w:spacing w:line="360" w:lineRule="auto"/>
        <w:jc w:val="left"/>
      </w:pPr>
      <w:r>
        <w:rPr>
          <w:rFonts w:hint="eastAsia" w:ascii="宋体" w:hAnsi="宋体" w:eastAsia="宋体"/>
          <w:color w:val="000000"/>
          <w:sz w:val="28"/>
        </w:rPr>
        <w:t>　　(4)有时为了做成一桩交易，我会有些激进。 </w:t>
      </w:r>
    </w:p>
    <w:p>
      <w:pPr>
        <w:spacing w:line="360" w:lineRule="auto"/>
        <w:jc w:val="left"/>
      </w:pPr>
      <w:r>
        <w:rPr>
          <w:rFonts w:hint="eastAsia" w:ascii="宋体" w:hAnsi="宋体" w:eastAsia="宋体"/>
          <w:color w:val="000000"/>
          <w:sz w:val="28"/>
        </w:rPr>
        <w:t>　　按照以上的说法，其实你是暗示自己不赞成偷懒、并不冷漠、自己是一个工作狂，或是一名顽强的销售人员。作为员工来说那其实不是缺点! </w:t>
      </w:r>
    </w:p>
    <w:p>
      <w:pPr>
        <w:spacing w:line="360" w:lineRule="auto"/>
        <w:jc w:val="left"/>
      </w:pPr>
      <w:r>
        <w:rPr>
          <w:rFonts w:hint="eastAsia" w:ascii="宋体" w:hAnsi="宋体" w:eastAsia="宋体"/>
          <w:color w:val="000000"/>
          <w:sz w:val="28"/>
        </w:rPr>
        <w:t>　　24、最能概括你自己的三个词是什么? </w:t>
      </w:r>
    </w:p>
    <w:p>
      <w:pPr>
        <w:spacing w:line="360" w:lineRule="auto"/>
        <w:jc w:val="left"/>
      </w:pPr>
      <w:r>
        <w:rPr>
          <w:rFonts w:hint="eastAsia" w:ascii="宋体" w:hAnsi="宋体" w:eastAsia="宋体"/>
          <w:color w:val="000000"/>
          <w:sz w:val="28"/>
        </w:rPr>
        <w:t>　　答：适应能力强，有责任心和做事有始终，结合详细例子向主考官解释，使他们觉得你具有开展潜力。 </w:t>
      </w:r>
    </w:p>
    <w:p>
      <w:pPr>
        <w:spacing w:line="360" w:lineRule="auto"/>
        <w:jc w:val="left"/>
      </w:pPr>
      <w:r>
        <w:rPr>
          <w:rFonts w:hint="eastAsia" w:ascii="宋体" w:hAnsi="宋体" w:eastAsia="宋体"/>
          <w:color w:val="000000"/>
          <w:sz w:val="28"/>
        </w:rPr>
        <w:t>　　25、你对我们公司有什么认识? </w:t>
      </w:r>
    </w:p>
    <w:p>
      <w:pPr>
        <w:spacing w:line="360" w:lineRule="auto"/>
        <w:jc w:val="left"/>
      </w:pPr>
      <w:r>
        <w:rPr>
          <w:rFonts w:hint="eastAsia" w:ascii="宋体" w:hAnsi="宋体" w:eastAsia="宋体"/>
          <w:color w:val="000000"/>
          <w:sz w:val="28"/>
        </w:rPr>
        <w:t>　　答：要向对方摆明自己通过调查掌握了不少公司资料，当然只谈公司的正面消息很重要。 </w:t>
      </w:r>
    </w:p>
    <w:p>
      <w:pPr>
        <w:spacing w:line="360" w:lineRule="auto"/>
        <w:jc w:val="left"/>
      </w:pPr>
      <w:r>
        <w:rPr>
          <w:rFonts w:hint="eastAsia" w:ascii="宋体" w:hAnsi="宋体" w:eastAsia="宋体"/>
          <w:color w:val="000000"/>
          <w:sz w:val="28"/>
        </w:rPr>
        <w:t>　　26、你是怎么知道我们招聘这个职位呢? </w:t>
      </w:r>
    </w:p>
    <w:p>
      <w:pPr>
        <w:spacing w:line="360" w:lineRule="auto"/>
        <w:jc w:val="left"/>
      </w:pPr>
      <w:r>
        <w:rPr>
          <w:rFonts w:hint="eastAsia" w:ascii="宋体" w:hAnsi="宋体" w:eastAsia="宋体"/>
          <w:color w:val="000000"/>
          <w:sz w:val="28"/>
        </w:rPr>
        <w:t>　　答：如果你是从公司内部某人处打听回来的消息，记得提及他的名字，公司不说偏袒内部关系不代表它不存在。 </w:t>
      </w:r>
    </w:p>
    <w:p>
      <w:pPr>
        <w:spacing w:line="360" w:lineRule="auto"/>
        <w:jc w:val="left"/>
      </w:pPr>
      <w:r>
        <w:rPr>
          <w:rFonts w:hint="eastAsia" w:ascii="宋体" w:hAnsi="宋体" w:eastAsia="宋体"/>
          <w:color w:val="000000"/>
          <w:sz w:val="28"/>
        </w:rPr>
        <w:t>　　27、不错的开展和有利的开展你会选择哪一项呢?除了工资，还有什么福利最吸引你? </w:t>
      </w:r>
    </w:p>
    <w:p>
      <w:pPr>
        <w:spacing w:line="360" w:lineRule="auto"/>
        <w:jc w:val="left"/>
      </w:pPr>
      <w:r>
        <w:rPr>
          <w:rFonts w:hint="eastAsia" w:ascii="宋体" w:hAnsi="宋体" w:eastAsia="宋体"/>
          <w:color w:val="000000"/>
          <w:sz w:val="28"/>
        </w:rPr>
        <w:t>　　答：有利的开展吧，因为人生在世，本来就要有自己的理想，和自己的抱负，一个好的开展空间有利于实现自己的理想和抱负，趁年轻的时候可以多学点东西，赚钱并不是最重要的。定期培训以及好的开展空间就是给我最好的福利了。(尽可能老实，如果你做足了功课，你就知道他们会提供什么，答复尽可能和他们提供的相配。如果你觉得自己该得到更多，也可以多要一点。) </w:t>
      </w:r>
    </w:p>
    <w:p>
      <w:pPr>
        <w:spacing w:line="360" w:lineRule="auto"/>
        <w:jc w:val="left"/>
      </w:pPr>
      <w:r>
        <w:rPr>
          <w:rFonts w:hint="eastAsia" w:ascii="宋体" w:hAnsi="宋体" w:eastAsia="宋体"/>
          <w:color w:val="000000"/>
          <w:sz w:val="28"/>
        </w:rPr>
        <w:t>　　28、你参加过什么业余活动? </w:t>
      </w:r>
    </w:p>
    <w:p>
      <w:pPr>
        <w:spacing w:line="360" w:lineRule="auto"/>
        <w:jc w:val="left"/>
      </w:pPr>
      <w:r>
        <w:rPr>
          <w:rFonts w:hint="eastAsia" w:ascii="宋体" w:hAnsi="宋体" w:eastAsia="宋体"/>
          <w:color w:val="000000"/>
          <w:sz w:val="28"/>
        </w:rPr>
        <w:t>　　答：既然最好是让人觉得你处事不乏手腕，那么最好强调一下那些需要群体合作和领导才能的活动。 </w:t>
      </w:r>
    </w:p>
    <w:p>
      <w:pPr>
        <w:spacing w:line="360" w:lineRule="auto"/>
        <w:jc w:val="left"/>
      </w:pPr>
      <w:r>
        <w:rPr>
          <w:rFonts w:hint="eastAsia" w:ascii="宋体" w:hAnsi="宋体" w:eastAsia="宋体"/>
          <w:color w:val="000000"/>
          <w:sz w:val="28"/>
        </w:rPr>
        <w:t>　　29、你参加过义务活动吗? </w:t>
      </w:r>
    </w:p>
    <w:p>
      <w:pPr>
        <w:spacing w:line="360" w:lineRule="auto"/>
        <w:jc w:val="left"/>
      </w:pPr>
      <w:r>
        <w:rPr>
          <w:rFonts w:hint="eastAsia" w:ascii="宋体" w:hAnsi="宋体" w:eastAsia="宋体"/>
          <w:color w:val="000000"/>
          <w:sz w:val="28"/>
        </w:rPr>
        <w:t>　　答：现在就着手做一些义务活动，不仅仅是那些对社会有奉献的，还要是你的雇主会在意的，如果他们还没有一个这样的员工，那么你会成为很好的公关资源。 </w:t>
      </w:r>
    </w:p>
    <w:p>
      <w:pPr>
        <w:spacing w:line="360" w:lineRule="auto"/>
        <w:jc w:val="left"/>
      </w:pPr>
      <w:r>
        <w:rPr>
          <w:rFonts w:hint="eastAsia" w:ascii="宋体" w:hAnsi="宋体" w:eastAsia="宋体"/>
          <w:color w:val="000000"/>
          <w:sz w:val="28"/>
        </w:rPr>
        <w:t>　　30、你心目中的英雄是谁? </w:t>
      </w:r>
    </w:p>
    <w:p>
      <w:pPr>
        <w:spacing w:line="360" w:lineRule="auto"/>
        <w:jc w:val="left"/>
      </w:pPr>
      <w:r>
        <w:rPr>
          <w:rFonts w:hint="eastAsia" w:ascii="宋体" w:hAnsi="宋体" w:eastAsia="宋体"/>
          <w:color w:val="000000"/>
          <w:sz w:val="28"/>
        </w:rPr>
        <w:t>　　答：最好的答案是你的朋友或者家人，尽量防止说及名人。 </w:t>
      </w:r>
    </w:p>
    <w:p>
      <w:pPr>
        <w:spacing w:line="360" w:lineRule="auto"/>
        <w:jc w:val="left"/>
      </w:pPr>
      <w:r>
        <w:rPr>
          <w:rFonts w:hint="eastAsia" w:ascii="宋体" w:hAnsi="宋体" w:eastAsia="宋体"/>
          <w:color w:val="000000"/>
          <w:sz w:val="28"/>
        </w:rPr>
        <w:t>　　31、你有什么问题吗? </w:t>
      </w:r>
    </w:p>
    <w:p>
      <w:pPr>
        <w:spacing w:line="360" w:lineRule="auto"/>
        <w:jc w:val="left"/>
      </w:pPr>
      <w:r>
        <w:rPr>
          <w:rFonts w:hint="eastAsia" w:ascii="宋体" w:hAnsi="宋体" w:eastAsia="宋体"/>
          <w:color w:val="000000"/>
          <w:sz w:val="28"/>
        </w:rPr>
        <w:t>　　答：一定要提问。 </w:t>
      </w:r>
    </w:p>
    <w:p>
      <w:pPr>
        <w:spacing w:line="360" w:lineRule="auto"/>
        <w:jc w:val="left"/>
      </w:pPr>
      <w:r>
        <w:rPr>
          <w:rFonts w:hint="eastAsia" w:ascii="宋体" w:hAnsi="宋体" w:eastAsia="宋体"/>
          <w:color w:val="000000"/>
          <w:sz w:val="28"/>
        </w:rPr>
        <w:t>　　32、你过去的上级是个怎么样的人? </w:t>
      </w:r>
    </w:p>
    <w:p>
      <w:pPr>
        <w:spacing w:line="360" w:lineRule="auto"/>
        <w:jc w:val="left"/>
      </w:pPr>
      <w:r>
        <w:rPr>
          <w:rFonts w:hint="eastAsia" w:ascii="宋体" w:hAnsi="宋体" w:eastAsia="宋体"/>
          <w:color w:val="000000"/>
          <w:sz w:val="28"/>
        </w:rPr>
        <w:t>　　答：正确的答复只有一种：说好话。即使你很想借此时机，好好痛骂一顿那个让你无法忍受的人，可千万别这么做。不要攻击以前的老板，那会让你前功尽弃。即使他是一个笨蛋或一无是处，你也不应该过分批评。如果实在说不出好话，就给一些中肯的评价。 </w:t>
      </w:r>
    </w:p>
    <w:p>
      <w:pPr>
        <w:spacing w:line="360" w:lineRule="auto"/>
        <w:jc w:val="left"/>
      </w:pPr>
      <w:r>
        <w:rPr>
          <w:rFonts w:hint="eastAsia" w:ascii="宋体" w:hAnsi="宋体" w:eastAsia="宋体"/>
          <w:color w:val="000000"/>
          <w:sz w:val="28"/>
        </w:rPr>
        <w:t>　　33、你为什么还没找到适宜的职位呢? </w:t>
      </w:r>
    </w:p>
    <w:p>
      <w:pPr>
        <w:spacing w:line="360" w:lineRule="auto"/>
        <w:jc w:val="left"/>
      </w:pPr>
      <w:r>
        <w:rPr>
          <w:rFonts w:hint="eastAsia" w:ascii="宋体" w:hAnsi="宋体" w:eastAsia="宋体"/>
          <w:color w:val="000000"/>
          <w:sz w:val="28"/>
        </w:rPr>
        <w:t>　　答：别怕告诉他们你可能会有的聘请，千万不要说“我上一次面试弄得一塌糊涂……”。指出这是你第一次面试。 </w:t>
      </w:r>
    </w:p>
    <w:p>
      <w:pPr>
        <w:spacing w:line="360" w:lineRule="auto"/>
        <w:jc w:val="left"/>
      </w:pPr>
      <w:r>
        <w:rPr>
          <w:rFonts w:hint="eastAsia" w:ascii="宋体" w:hAnsi="宋体" w:eastAsia="宋体"/>
          <w:color w:val="000000"/>
          <w:sz w:val="28"/>
        </w:rPr>
        <w:t>　　34、你的业余爱好是什么? </w:t>
      </w:r>
    </w:p>
    <w:p>
      <w:pPr>
        <w:spacing w:line="360" w:lineRule="auto"/>
        <w:jc w:val="left"/>
      </w:pPr>
      <w:r>
        <w:rPr>
          <w:rFonts w:hint="eastAsia" w:ascii="宋体" w:hAnsi="宋体" w:eastAsia="宋体"/>
          <w:color w:val="000000"/>
          <w:sz w:val="28"/>
        </w:rPr>
        <w:t>　　答：找一些富于团体合作精神的，这里有一个真实的故事：有人被否决掉，因为他的爱好是深海潜水。主考官说：因为这是一项单人活动，我不敢肯定他能否适应团体工作。 </w:t>
      </w:r>
    </w:p>
    <w:p>
      <w:pPr>
        <w:spacing w:line="360" w:lineRule="auto"/>
        <w:jc w:val="left"/>
      </w:pPr>
      <w:r>
        <w:rPr>
          <w:rFonts w:hint="eastAsia" w:ascii="宋体" w:hAnsi="宋体" w:eastAsia="宋体"/>
          <w:color w:val="000000"/>
          <w:sz w:val="28"/>
        </w:rPr>
        <w:t>　　35、你怎么看待要向比你年轻的人/女性汇报呢? </w:t>
      </w:r>
    </w:p>
    <w:p>
      <w:pPr>
        <w:spacing w:line="360" w:lineRule="auto"/>
        <w:jc w:val="left"/>
      </w:pPr>
      <w:r>
        <w:rPr>
          <w:rFonts w:hint="eastAsia" w:ascii="宋体" w:hAnsi="宋体" w:eastAsia="宋体"/>
          <w:color w:val="000000"/>
          <w:sz w:val="28"/>
        </w:rPr>
        <w:t>　　答：“我从不根据年龄性别划分别人,只要他们是凭借自己能力到达该职务的，那绝对没有问题。” </w:t>
      </w:r>
    </w:p>
    <w:p>
      <w:pPr>
        <w:spacing w:line="360" w:lineRule="auto"/>
        <w:jc w:val="left"/>
      </w:pPr>
      <w:r>
        <w:rPr>
          <w:rFonts w:hint="eastAsia" w:ascii="宋体" w:hAnsi="宋体" w:eastAsia="宋体"/>
          <w:color w:val="000000"/>
          <w:sz w:val="28"/>
        </w:rPr>
        <w:t>　　36、有想过创业吗? </w:t>
      </w:r>
    </w:p>
    <w:p>
      <w:pPr>
        <w:spacing w:line="360" w:lineRule="auto"/>
        <w:jc w:val="left"/>
      </w:pPr>
      <w:r>
        <w:rPr>
          <w:rFonts w:hint="eastAsia" w:ascii="宋体" w:hAnsi="宋体" w:eastAsia="宋体"/>
          <w:color w:val="000000"/>
          <w:sz w:val="28"/>
        </w:rPr>
        <w:t>　　答：这个问题可以显示你的冲劲，但如果你的答复是“有”的话，千万小心，下一个问题可能就是“那么为什么你不这样做呢?” </w:t>
      </w:r>
    </w:p>
    <w:p>
      <w:pPr>
        <w:spacing w:line="360" w:lineRule="auto"/>
        <w:jc w:val="left"/>
      </w:pPr>
      <w:r>
        <w:rPr>
          <w:rFonts w:hint="eastAsia" w:ascii="宋体" w:hAnsi="宋体" w:eastAsia="宋体"/>
          <w:color w:val="000000"/>
          <w:sz w:val="28"/>
        </w:rPr>
        <w:t>　　37、 你为什么辞去原来采购的工作. </w:t>
      </w:r>
    </w:p>
    <w:p>
      <w:pPr>
        <w:spacing w:line="360" w:lineRule="auto"/>
        <w:jc w:val="left"/>
      </w:pPr>
      <w:r>
        <w:rPr>
          <w:rFonts w:hint="eastAsia" w:ascii="宋体" w:hAnsi="宋体" w:eastAsia="宋体"/>
          <w:color w:val="000000"/>
          <w:sz w:val="28"/>
        </w:rPr>
        <w:t>　　答：我离职是因为这家公司倒闭;我在公司工作了三年多，有较深的感情;从去年始，由于市场形势突变，公司的场面急转直下;到眼下这一步我觉得很遗憾，但还要面对现实，重新寻找能发挥我能力的舞台。 </w:t>
      </w:r>
    </w:p>
    <w:p>
      <w:pPr>
        <w:spacing w:line="360" w:lineRule="auto"/>
        <w:jc w:val="left"/>
      </w:pPr>
      <w:r>
        <w:rPr>
          <w:rFonts w:hint="eastAsia" w:ascii="宋体" w:hAnsi="宋体" w:eastAsia="宋体"/>
          <w:color w:val="000000"/>
          <w:sz w:val="28"/>
        </w:rPr>
        <w:t>　　38、 你为什么要应聘采购职位.觉得这个职位与其它职位有什么区别. </w:t>
      </w:r>
    </w:p>
    <w:p>
      <w:pPr>
        <w:spacing w:line="360" w:lineRule="auto"/>
        <w:jc w:val="left"/>
      </w:pPr>
      <w:r>
        <w:rPr>
          <w:rFonts w:hint="eastAsia" w:ascii="宋体" w:hAnsi="宋体" w:eastAsia="宋体"/>
          <w:color w:val="000000"/>
          <w:sz w:val="28"/>
        </w:rPr>
        <w:t>　　答：“我花费了很多时间考虑各种职业的可能性，我认为这方面的工作最适合我，原因是这项工作要求的许多技能都是我擅长的。举例来说， </w:t>
      </w:r>
    </w:p>
    <w:p>
      <w:pPr>
        <w:spacing w:line="360" w:lineRule="auto"/>
        <w:jc w:val="left"/>
      </w:pPr>
      <w:r>
        <w:rPr>
          <w:rFonts w:hint="eastAsia" w:ascii="宋体" w:hAnsi="宋体" w:eastAsia="宋体"/>
          <w:color w:val="000000"/>
          <w:sz w:val="28"/>
        </w:rPr>
        <w:t>　　39、 你要求的薪金是多少. </w:t>
      </w:r>
    </w:p>
    <w:p>
      <w:pPr>
        <w:spacing w:line="360" w:lineRule="auto"/>
        <w:jc w:val="left"/>
      </w:pPr>
      <w:r>
        <w:rPr>
          <w:rFonts w:hint="eastAsia" w:ascii="宋体" w:hAnsi="宋体" w:eastAsia="宋体"/>
          <w:color w:val="000000"/>
          <w:sz w:val="28"/>
        </w:rPr>
        <w:t>　　答：答复样板1：如果你尚未彻底表现自我价值，面试者就提此问题考你，你不妨参考以下答案： </w:t>
      </w:r>
    </w:p>
    <w:p>
      <w:pPr>
        <w:spacing w:line="360" w:lineRule="auto"/>
        <w:jc w:val="left"/>
      </w:pPr>
      <w:r>
        <w:rPr>
          <w:rFonts w:hint="eastAsia" w:ascii="宋体" w:hAnsi="宋体" w:eastAsia="宋体"/>
          <w:color w:val="000000"/>
          <w:sz w:val="28"/>
        </w:rPr>
        <w:t>　　“钱不是我唯一关心的事。我想先谈谈我对贵公司所能做的奉献，如果您允许的话。” “我对工资没有硬性要求。我相信贵公司在处理我的问题上会友善合理。我注重的是找对工作时机，所以只要条件公平，我那么不会计较太多。” </w:t>
      </w:r>
    </w:p>
    <w:p>
      <w:pPr>
        <w:spacing w:line="360" w:lineRule="auto"/>
        <w:jc w:val="left"/>
      </w:pPr>
      <w:r>
        <w:rPr>
          <w:rFonts w:hint="eastAsia" w:ascii="宋体" w:hAnsi="宋体" w:eastAsia="宋体"/>
          <w:color w:val="000000"/>
          <w:sz w:val="28"/>
        </w:rPr>
        <w:t>　　答复样板2：如果你已经说明该职位的重要性，可是对方仍旧告诉你给你的报酬已是最好的。您不妨指出它的工作性质实际上值得你获得更高的报酬;说明你将如何通过努力缩减公司的开支;说明在工作中你得自我承当哪些费用等，以证明你对公司的价值，和说明你要求更高报酬是以你的工作表现为前提的。但是如果对方不愿妥协，在你未得到肯定的工作答复之前，不要使雇主排除对你的考虑。你可以问：‘你们决定雇用我了吗?”如果答案是肯定的，报酬却使你不愿承受，你可以这样回绝： </w:t>
      </w:r>
    </w:p>
    <w:p>
      <w:pPr>
        <w:spacing w:line="360" w:lineRule="auto"/>
        <w:jc w:val="left"/>
      </w:pPr>
      <w:r>
        <w:rPr>
          <w:rFonts w:hint="eastAsia" w:ascii="宋体" w:hAnsi="宋体" w:eastAsia="宋体"/>
          <w:color w:val="000000"/>
          <w:sz w:val="28"/>
        </w:rPr>
        <w:t>　　“谢谢你给我提供工作时机。这个职位我很想的到，但是，工资比我想要的低，这是我无法承受这份工作的原因之一。也许你会重新考虑，或者以后能有使我对你们更有价值的工作时再考虑我。” </w:t>
      </w:r>
    </w:p>
    <w:p>
      <w:pPr>
        <w:spacing w:line="360" w:lineRule="auto"/>
        <w:jc w:val="left"/>
      </w:pPr>
      <w:r>
        <w:rPr>
          <w:rFonts w:hint="eastAsia" w:ascii="宋体" w:hAnsi="宋体" w:eastAsia="宋体"/>
          <w:color w:val="000000"/>
          <w:sz w:val="28"/>
        </w:rPr>
        <w:t>　　40、某供给商对其所供给的某一物料价格提出上涨,而且上涨的幅度符合市场行情,做为采购员应从哪些方面进展价格分析?采购员应该怎么处理? </w:t>
      </w:r>
    </w:p>
    <w:p>
      <w:pPr>
        <w:spacing w:line="360" w:lineRule="auto"/>
        <w:jc w:val="left"/>
      </w:pPr>
      <w:r>
        <w:rPr>
          <w:rFonts w:hint="eastAsia" w:ascii="宋体" w:hAnsi="宋体" w:eastAsia="宋体"/>
          <w:color w:val="000000"/>
          <w:sz w:val="28"/>
        </w:rPr>
        <w:t>　　答：做一个完整的市场调查，核实价格，了解行情，原料上涨浮度，请厂商重新列出本钱分析表，合理商议，作出相应的价风格整;并约定价格回落时要调整回原来的或与市价相应的价，另从长远角度看是否在涨价期间少定量，如果一直处于上涨趋式，要多寻找可替代的新材料降低本钱，请工程协助 </w:t>
      </w:r>
    </w:p>
    <w:p>
      <w:pPr>
        <w:spacing w:line="360" w:lineRule="auto"/>
        <w:jc w:val="left"/>
      </w:pPr>
      <w:r>
        <w:rPr>
          <w:rFonts w:hint="eastAsia" w:ascii="宋体" w:hAnsi="宋体" w:eastAsia="宋体"/>
          <w:color w:val="000000"/>
          <w:sz w:val="28"/>
        </w:rPr>
        <w:t>　　41、假设你们公司需要一种海外采购的物料，但交期太长，为了保证生产，在国内能买到代理的同种物料，可价格很高，请问在这种情况下，你如何应对? </w:t>
      </w:r>
    </w:p>
    <w:p>
      <w:pPr>
        <w:spacing w:line="360" w:lineRule="auto"/>
        <w:jc w:val="left"/>
      </w:pPr>
      <w:r>
        <w:rPr>
          <w:rFonts w:hint="eastAsia" w:ascii="宋体" w:hAnsi="宋体" w:eastAsia="宋体"/>
          <w:color w:val="000000"/>
          <w:sz w:val="28"/>
        </w:rPr>
        <w:t>　　答：首先我会试着去跟供理商去谈，取得代理商的最低价格，然后把这类物料的海外价格，及国内供给商代理价格(与供理商谈定好的价格)，作成一份正式的表格提供给销售部，让销售部去和客人沟通，如果是要价格低的话，我们会让客人考虑是否可以延迟交期，以到达满足的物料采购，及生产交货日期，如果客人选择价格高，交期准的话，我们就可以按客人的方式去做，这样一来可以保障自己的利益，而且还可能通过这样的方式，可以让公司不受亏损! </w:t>
      </w:r>
    </w:p>
    <w:p>
      <w:pPr>
        <w:spacing w:line="360" w:lineRule="auto"/>
        <w:jc w:val="left"/>
      </w:pPr>
      <w:r>
        <w:rPr>
          <w:rFonts w:hint="eastAsia" w:ascii="宋体" w:hAnsi="宋体" w:eastAsia="宋体"/>
          <w:color w:val="000000"/>
          <w:sz w:val="28"/>
        </w:rPr>
        <w:t>　　42、采购人员日常工作的重点? </w:t>
      </w:r>
    </w:p>
    <w:p>
      <w:pPr>
        <w:spacing w:line="360" w:lineRule="auto"/>
        <w:jc w:val="left"/>
      </w:pPr>
      <w:r>
        <w:rPr>
          <w:rFonts w:hint="eastAsia" w:ascii="宋体" w:hAnsi="宋体" w:eastAsia="宋体"/>
          <w:color w:val="000000"/>
          <w:sz w:val="28"/>
        </w:rPr>
        <w:t>　　答：开发、维护并评价供给商;采购合同谈判;价格评估;制定并不断改良采购流程;采购物质的质量要求和规格书 管理等很多方面。采购工作重点?适时适质适价购置公司所需物品. </w:t>
      </w:r>
    </w:p>
    <w:p>
      <w:pPr>
        <w:spacing w:line="360" w:lineRule="auto"/>
        <w:jc w:val="left"/>
      </w:pPr>
      <w:r>
        <w:rPr>
          <w:rFonts w:hint="eastAsia" w:ascii="宋体" w:hAnsi="宋体" w:eastAsia="宋体"/>
          <w:color w:val="000000"/>
          <w:sz w:val="28"/>
        </w:rPr>
        <w:t>　　43、采购中怎样维护你的数据库? </w:t>
      </w:r>
    </w:p>
    <w:p>
      <w:pPr>
        <w:spacing w:line="360" w:lineRule="auto"/>
        <w:jc w:val="left"/>
      </w:pPr>
      <w:r>
        <w:rPr>
          <w:rFonts w:hint="eastAsia" w:ascii="宋体" w:hAnsi="宋体" w:eastAsia="宋体"/>
          <w:color w:val="000000"/>
          <w:sz w:val="28"/>
        </w:rPr>
        <w:t>　　44、采购的流程及相关的单据名称? </w:t>
      </w:r>
    </w:p>
    <w:p>
      <w:pPr>
        <w:spacing w:line="360" w:lineRule="auto"/>
        <w:jc w:val="left"/>
      </w:pPr>
      <w:r>
        <w:rPr>
          <w:rFonts w:hint="eastAsia" w:ascii="宋体" w:hAnsi="宋体" w:eastAsia="宋体"/>
          <w:color w:val="000000"/>
          <w:sz w:val="28"/>
        </w:rPr>
        <w:t>　　答：接收采购方案-询比议价-下PO-审核-跟催-收货-付款-退货。相关的单据有：请购单、采购单、询价单，进货单等等。 </w:t>
      </w:r>
    </w:p>
    <w:p>
      <w:pPr>
        <w:spacing w:line="360" w:lineRule="auto"/>
        <w:jc w:val="left"/>
      </w:pPr>
      <w:r>
        <w:rPr>
          <w:rFonts w:hint="eastAsia" w:ascii="宋体" w:hAnsi="宋体" w:eastAsia="宋体"/>
          <w:color w:val="000000"/>
          <w:sz w:val="28"/>
        </w:rPr>
        <w:t>　　45、采购合同的主要因素是什么? </w:t>
      </w:r>
    </w:p>
    <w:p>
      <w:pPr>
        <w:spacing w:line="360" w:lineRule="auto"/>
        <w:jc w:val="left"/>
      </w:pPr>
      <w:r>
        <w:rPr>
          <w:rFonts w:hint="eastAsia" w:ascii="宋体" w:hAnsi="宋体" w:eastAsia="宋体"/>
          <w:color w:val="000000"/>
          <w:sz w:val="28"/>
        </w:rPr>
        <w:t>　　答：数量、单价、付款方式(包括税金点数)、交货地点和运输方式、交货期、验货标准、签章审核 </w:t>
      </w:r>
    </w:p>
    <w:p>
      <w:pPr>
        <w:spacing w:line="360" w:lineRule="auto"/>
        <w:jc w:val="left"/>
      </w:pPr>
      <w:r>
        <w:rPr>
          <w:rFonts w:hint="eastAsia" w:ascii="宋体" w:hAnsi="宋体" w:eastAsia="宋体"/>
          <w:color w:val="000000"/>
          <w:sz w:val="28"/>
        </w:rPr>
        <w:t>　　46、评价一个供给商应该具备的素质? </w:t>
      </w:r>
    </w:p>
    <w:p>
      <w:pPr>
        <w:spacing w:line="360" w:lineRule="auto"/>
        <w:jc w:val="left"/>
      </w:pPr>
      <w:r>
        <w:rPr>
          <w:rFonts w:hint="eastAsia" w:ascii="宋体" w:hAnsi="宋体" w:eastAsia="宋体"/>
          <w:color w:val="000000"/>
          <w:sz w:val="28"/>
        </w:rPr>
        <w:t>　　答：提供适宜的品质、充分的数量及准时交货，合理的价格以及热情的效劳。 </w:t>
      </w:r>
    </w:p>
    <w:p>
      <w:pPr>
        <w:spacing w:line="360" w:lineRule="auto"/>
        <w:jc w:val="left"/>
      </w:pPr>
      <w:r>
        <w:rPr>
          <w:rFonts w:hint="eastAsia" w:ascii="宋体" w:hAnsi="宋体" w:eastAsia="宋体"/>
          <w:color w:val="000000"/>
          <w:sz w:val="28"/>
        </w:rPr>
        <w:t>　　47、对于供给商的评估有哪些工程? </w:t>
      </w:r>
    </w:p>
    <w:p>
      <w:pPr>
        <w:spacing w:line="360" w:lineRule="auto"/>
        <w:jc w:val="left"/>
      </w:pPr>
      <w:r>
        <w:rPr>
          <w:rFonts w:hint="eastAsia" w:ascii="宋体" w:hAnsi="宋体" w:eastAsia="宋体"/>
          <w:color w:val="000000"/>
          <w:sz w:val="28"/>
        </w:rPr>
        <w:t>　　答：A、一般经营状况 B、制造能力 C、技术能力 D、管理能力之绩效 E、品质能力。 </w:t>
      </w:r>
    </w:p>
    <w:p>
      <w:pPr>
        <w:spacing w:line="360" w:lineRule="auto"/>
        <w:jc w:val="left"/>
      </w:pPr>
      <w:r>
        <w:rPr>
          <w:rFonts w:hint="eastAsia" w:ascii="宋体" w:hAnsi="宋体" w:eastAsia="宋体"/>
          <w:color w:val="000000"/>
          <w:sz w:val="28"/>
        </w:rPr>
        <w:t>　　48、你在做采购时的困惑? </w:t>
      </w:r>
    </w:p>
    <w:p>
      <w:pPr>
        <w:spacing w:line="360" w:lineRule="auto"/>
        <w:jc w:val="left"/>
      </w:pPr>
      <w:r>
        <w:rPr>
          <w:rFonts w:hint="eastAsia" w:ascii="宋体" w:hAnsi="宋体" w:eastAsia="宋体"/>
          <w:color w:val="000000"/>
          <w:sz w:val="28"/>
        </w:rPr>
        <w:t>　　答：产品的价格,供给商到底还有多少利润? </w:t>
      </w:r>
    </w:p>
    <w:p>
      <w:pPr>
        <w:spacing w:line="360" w:lineRule="auto"/>
        <w:jc w:val="left"/>
      </w:pPr>
      <w:r>
        <w:rPr>
          <w:rFonts w:hint="eastAsia" w:ascii="宋体" w:hAnsi="宋体" w:eastAsia="宋体"/>
          <w:color w:val="000000"/>
          <w:sz w:val="28"/>
        </w:rPr>
        <w:t>　　49、什么是采购5R管理? </w:t>
      </w:r>
    </w:p>
    <w:p>
      <w:pPr>
        <w:spacing w:line="360" w:lineRule="auto"/>
        <w:jc w:val="left"/>
      </w:pPr>
      <w:r>
        <w:rPr>
          <w:rFonts w:hint="eastAsia" w:ascii="宋体" w:hAnsi="宋体" w:eastAsia="宋体"/>
          <w:color w:val="000000"/>
          <w:sz w:val="28"/>
        </w:rPr>
        <w:t>　　答：适宜的供给商、适宜的品质、适宜的时间、适宜的价格、适宜的数量 </w:t>
      </w:r>
    </w:p>
    <w:p>
      <w:pPr>
        <w:spacing w:line="360" w:lineRule="auto"/>
        <w:jc w:val="left"/>
      </w:pPr>
      <w:r>
        <w:rPr>
          <w:rFonts w:hint="eastAsia" w:ascii="宋体" w:hAnsi="宋体" w:eastAsia="宋体"/>
          <w:color w:val="000000"/>
          <w:sz w:val="28"/>
        </w:rPr>
        <w:t>　　50、采购管理存在的问题? </w:t>
      </w:r>
    </w:p>
    <w:p>
      <w:pPr>
        <w:spacing w:line="360" w:lineRule="auto"/>
        <w:jc w:val="left"/>
      </w:pPr>
      <w:r>
        <w:rPr>
          <w:rFonts w:hint="eastAsia" w:ascii="宋体" w:hAnsi="宋体" w:eastAsia="宋体"/>
          <w:color w:val="000000"/>
          <w:sz w:val="28"/>
        </w:rPr>
        <w:t>　　答：传统供给商管理的缺乏、传统的供需双方关系问题、传统采购本钱问题 </w:t>
      </w:r>
    </w:p>
    <w:p>
      <w:pPr>
        <w:spacing w:line="360" w:lineRule="auto"/>
        <w:jc w:val="left"/>
      </w:pPr>
      <w:r>
        <w:rPr>
          <w:rFonts w:hint="eastAsia" w:ascii="宋体" w:hAnsi="宋体" w:eastAsia="宋体"/>
          <w:color w:val="000000"/>
          <w:sz w:val="28"/>
        </w:rPr>
        <w:t>　　51、如何建立良好的供给商管理体系? </w:t>
      </w:r>
    </w:p>
    <w:p>
      <w:pPr>
        <w:spacing w:line="360" w:lineRule="auto"/>
        <w:jc w:val="left"/>
      </w:pPr>
      <w:r>
        <w:rPr>
          <w:rFonts w:hint="eastAsia" w:ascii="宋体" w:hAnsi="宋体" w:eastAsia="宋体"/>
          <w:color w:val="000000"/>
          <w:sz w:val="28"/>
        </w:rPr>
        <w:t>　　答：1正确选择供给商。2科学的考评供给商的业绩.3保持供给商之间适度竞争.4构建与供给商的战略合作伙伴关系 </w:t>
      </w:r>
    </w:p>
    <w:p>
      <w:pPr>
        <w:spacing w:line="360" w:lineRule="auto"/>
        <w:jc w:val="left"/>
      </w:pPr>
      <w:r>
        <w:rPr>
          <w:rFonts w:hint="eastAsia" w:ascii="宋体" w:hAnsi="宋体" w:eastAsia="宋体"/>
          <w:color w:val="000000"/>
          <w:sz w:val="28"/>
        </w:rPr>
        <w:t>　　52、采购主管如何评估采购员? </w:t>
      </w:r>
    </w:p>
    <w:p>
      <w:pPr>
        <w:spacing w:line="360" w:lineRule="auto"/>
        <w:jc w:val="left"/>
      </w:pPr>
      <w:r>
        <w:rPr>
          <w:rFonts w:hint="eastAsia" w:ascii="宋体" w:hAnsi="宋体" w:eastAsia="宋体"/>
          <w:color w:val="000000"/>
          <w:sz w:val="28"/>
        </w:rPr>
        <w:t>　　答：9大工程：工作品质、工作量、特定工作的有关知识、合作度、可信赖程度、主动进取心、准确度、适应性、态度 </w:t>
      </w:r>
    </w:p>
    <w:p>
      <w:pPr>
        <w:spacing w:line="360" w:lineRule="auto"/>
        <w:jc w:val="left"/>
      </w:pPr>
      <w:r>
        <w:rPr>
          <w:rFonts w:hint="eastAsia" w:ascii="宋体" w:hAnsi="宋体" w:eastAsia="宋体"/>
          <w:color w:val="000000"/>
          <w:sz w:val="28"/>
        </w:rPr>
        <w:t>　　53、采购本钱降低的方法? </w:t>
      </w:r>
    </w:p>
    <w:p>
      <w:pPr>
        <w:spacing w:line="360" w:lineRule="auto"/>
        <w:jc w:val="left"/>
      </w:pPr>
      <w:r>
        <w:rPr>
          <w:rFonts w:hint="eastAsia" w:ascii="宋体" w:hAnsi="宋体" w:eastAsia="宋体"/>
          <w:color w:val="000000"/>
          <w:sz w:val="28"/>
        </w:rPr>
        <w:t>　　答：1、设计优化法 </w:t>
      </w:r>
    </w:p>
    <w:p>
      <w:pPr>
        <w:spacing w:line="360" w:lineRule="auto"/>
        <w:jc w:val="left"/>
      </w:pPr>
      <w:r>
        <w:rPr>
          <w:rFonts w:hint="eastAsia" w:ascii="宋体" w:hAnsi="宋体" w:eastAsia="宋体"/>
          <w:color w:val="000000"/>
          <w:sz w:val="28"/>
        </w:rPr>
        <w:t>　　2、本钱核算法 </w:t>
      </w:r>
    </w:p>
    <w:p>
      <w:pPr>
        <w:spacing w:line="360" w:lineRule="auto"/>
        <w:jc w:val="left"/>
      </w:pPr>
      <w:r>
        <w:rPr>
          <w:rFonts w:hint="eastAsia" w:ascii="宋体" w:hAnsi="宋体" w:eastAsia="宋体"/>
          <w:color w:val="000000"/>
          <w:sz w:val="28"/>
        </w:rPr>
        <w:t>　　3、类比降价法 </w:t>
      </w:r>
    </w:p>
    <w:p>
      <w:pPr>
        <w:spacing w:line="360" w:lineRule="auto"/>
        <w:jc w:val="left"/>
      </w:pPr>
      <w:r>
        <w:rPr>
          <w:rFonts w:hint="eastAsia" w:ascii="宋体" w:hAnsi="宋体" w:eastAsia="宋体"/>
          <w:color w:val="000000"/>
          <w:sz w:val="28"/>
        </w:rPr>
        <w:t>　　4、招标竞价法 </w:t>
      </w:r>
    </w:p>
    <w:p>
      <w:pPr>
        <w:spacing w:line="360" w:lineRule="auto"/>
        <w:jc w:val="left"/>
      </w:pPr>
      <w:r>
        <w:rPr>
          <w:rFonts w:hint="eastAsia" w:ascii="宋体" w:hAnsi="宋体" w:eastAsia="宋体"/>
          <w:color w:val="000000"/>
          <w:sz w:val="28"/>
        </w:rPr>
        <w:t>　　5、规模效应法 </w:t>
      </w:r>
    </w:p>
    <w:p>
      <w:pPr>
        <w:spacing w:line="360" w:lineRule="auto"/>
        <w:jc w:val="left"/>
      </w:pPr>
      <w:r>
        <w:rPr>
          <w:rFonts w:hint="eastAsia" w:ascii="宋体" w:hAnsi="宋体" w:eastAsia="宋体"/>
          <w:color w:val="000000"/>
          <w:sz w:val="28"/>
        </w:rPr>
        <w:t>　　6、国产化降价法 </w:t>
      </w:r>
    </w:p>
    <w:p>
      <w:pPr>
        <w:spacing w:line="360" w:lineRule="auto"/>
        <w:jc w:val="left"/>
      </w:pPr>
      <w:r>
        <w:rPr>
          <w:rFonts w:hint="eastAsia" w:ascii="宋体" w:hAnsi="宋体" w:eastAsia="宋体"/>
          <w:color w:val="000000"/>
          <w:sz w:val="28"/>
        </w:rPr>
        <w:t>　　54、采購执业人员的资格要求? </w:t>
      </w:r>
    </w:p>
    <w:p>
      <w:pPr>
        <w:spacing w:line="360" w:lineRule="auto"/>
        <w:jc w:val="left"/>
      </w:pPr>
      <w:r>
        <w:rPr>
          <w:rFonts w:hint="eastAsia" w:ascii="宋体" w:hAnsi="宋体" w:eastAsia="宋体"/>
          <w:color w:val="000000"/>
          <w:sz w:val="28"/>
        </w:rPr>
        <w:t>　　答：1综合知识 2采购对象(商品)所涉及的技术与知识 3市场分析与判断技术 4采购技术 5缔约与履约验收的知识 与技术 6政府采购管理技术与知识 </w:t>
      </w:r>
    </w:p>
    <w:p>
      <w:pPr>
        <w:spacing w:line="360" w:lineRule="auto"/>
        <w:jc w:val="left"/>
      </w:pPr>
      <w:r>
        <w:rPr>
          <w:rFonts w:hint="eastAsia" w:ascii="宋体" w:hAnsi="宋体" w:eastAsia="宋体"/>
          <w:color w:val="000000"/>
          <w:sz w:val="28"/>
        </w:rPr>
        <w:t>　　55、影响采购工作有哪些? </w:t>
      </w:r>
    </w:p>
    <w:p>
      <w:pPr>
        <w:spacing w:line="360" w:lineRule="auto"/>
        <w:jc w:val="left"/>
      </w:pPr>
      <w:r>
        <w:rPr>
          <w:rFonts w:hint="eastAsia" w:ascii="宋体" w:hAnsi="宋体" w:eastAsia="宋体"/>
          <w:color w:val="000000"/>
          <w:sz w:val="28"/>
        </w:rPr>
        <w:t>　　答：a. 生产排程经常因缺料而无法继续执行。b. 有些供给商之所以及时交货率不高是因为没有足够的时间准备其原料或者质量不稳定. </w:t>
      </w:r>
    </w:p>
    <w:p>
      <w:pPr>
        <w:spacing w:line="360" w:lineRule="auto"/>
        <w:jc w:val="left"/>
      </w:pPr>
      <w:r>
        <w:rPr>
          <w:rFonts w:hint="eastAsia" w:ascii="宋体" w:hAnsi="宋体" w:eastAsia="宋体"/>
          <w:color w:val="000000"/>
          <w:sz w:val="28"/>
        </w:rPr>
        <w:t>　　比方说，急需的物料好容易催到工厂，却发现质量问题。c. 船务不能及时将物料进口到工厂。d. 库存数据不准确也是缺 料的一大原因。e. 采购的提前期不准，方案经常无法保证确认了的销售定单的交期。 </w:t>
      </w:r>
    </w:p>
    <w:p>
      <w:pPr>
        <w:spacing w:line="360" w:lineRule="auto"/>
        <w:jc w:val="left"/>
      </w:pPr>
      <w:r>
        <w:rPr>
          <w:rFonts w:hint="eastAsia" w:ascii="宋体" w:hAnsi="宋体" w:eastAsia="宋体"/>
          <w:color w:val="000000"/>
          <w:sz w:val="28"/>
        </w:rPr>
        <w:t>　　56、增值税发票都有几种? </w:t>
      </w:r>
    </w:p>
    <w:p>
      <w:pPr>
        <w:spacing w:line="360" w:lineRule="auto"/>
        <w:jc w:val="left"/>
      </w:pPr>
      <w:r>
        <w:rPr>
          <w:rFonts w:hint="eastAsia" w:ascii="宋体" w:hAnsi="宋体" w:eastAsia="宋体"/>
          <w:color w:val="000000"/>
          <w:sz w:val="28"/>
        </w:rPr>
        <w:t>　　答：17%6%4%*不常用确实3%都是什么自己去查 </w:t>
      </w:r>
    </w:p>
    <w:p>
      <w:pPr>
        <w:spacing w:line="360" w:lineRule="auto"/>
        <w:jc w:val="left"/>
      </w:pPr>
      <w:r>
        <w:rPr>
          <w:rFonts w:hint="eastAsia" w:ascii="宋体" w:hAnsi="宋体" w:eastAsia="宋体"/>
          <w:color w:val="000000"/>
          <w:sz w:val="28"/>
        </w:rPr>
        <w:t>　　57、如果供给商给你回扣你怎么办? </w:t>
      </w:r>
    </w:p>
    <w:p>
      <w:pPr>
        <w:spacing w:line="360" w:lineRule="auto"/>
        <w:jc w:val="left"/>
      </w:pPr>
      <w:r>
        <w:rPr>
          <w:rFonts w:hint="eastAsia" w:ascii="宋体" w:hAnsi="宋体" w:eastAsia="宋体"/>
          <w:color w:val="000000"/>
          <w:sz w:val="28"/>
        </w:rPr>
        <w:t>　　答：答复种类很多,可以借鉴;给大额的回扣当然会令人心动,但收回扣是违法的,如果收了回扣你对这个供给商将无法管理,必定拿人家的手短,他就算有品质问题你也不好处理,到头来赔了夫人又折兵,连工作都可能丧失,再换一家公司,如果有认识的人,人家肯定知道你被辞的原因,可能连工作都没希望,所以回绝收回扣 </w:t>
      </w:r>
    </w:p>
    <w:p>
      <w:pPr>
        <w:spacing w:line="360" w:lineRule="auto"/>
        <w:jc w:val="left"/>
      </w:pPr>
      <w:r>
        <w:rPr>
          <w:rFonts w:hint="eastAsia" w:ascii="宋体" w:hAnsi="宋体" w:eastAsia="宋体"/>
          <w:color w:val="000000"/>
          <w:sz w:val="28"/>
        </w:rPr>
        <w:t>　　58、采购员与供给商的关系是什么? </w:t>
      </w:r>
    </w:p>
    <w:p>
      <w:pPr>
        <w:spacing w:line="360" w:lineRule="auto"/>
        <w:jc w:val="left"/>
      </w:pPr>
      <w:r>
        <w:rPr>
          <w:rFonts w:hint="eastAsia" w:ascii="宋体" w:hAnsi="宋体" w:eastAsia="宋体"/>
          <w:color w:val="000000"/>
          <w:sz w:val="28"/>
        </w:rPr>
        <w:t>　　答：互助互利互信的合作与交流关系，增加互相的利益减少相互的损失。 </w:t>
      </w:r>
    </w:p>
    <w:p>
      <w:pPr>
        <w:spacing w:line="360" w:lineRule="auto"/>
        <w:jc w:val="left"/>
      </w:pPr>
      <w:r>
        <w:rPr>
          <w:rFonts w:hint="eastAsia" w:ascii="宋体" w:hAnsi="宋体" w:eastAsia="宋体"/>
          <w:color w:val="000000"/>
          <w:sz w:val="28"/>
        </w:rPr>
        <w:t>　　59、采购管理中,有哪些相关的质量记录? </w:t>
      </w:r>
    </w:p>
    <w:p>
      <w:pPr>
        <w:spacing w:line="360" w:lineRule="auto"/>
        <w:jc w:val="left"/>
      </w:pPr>
      <w:r>
        <w:rPr>
          <w:rFonts w:hint="eastAsia" w:ascii="宋体" w:hAnsi="宋体" w:eastAsia="宋体"/>
          <w:color w:val="000000"/>
          <w:sz w:val="28"/>
        </w:rPr>
        <w:t>　　答：设计、检验、试验、调查、审核、评审是证实质量体系符合规定要求并有效运行的重要证据，因此应予以保存。 </w:t>
      </w:r>
    </w:p>
    <w:p>
      <w:pPr>
        <w:spacing w:line="360" w:lineRule="auto"/>
        <w:jc w:val="left"/>
      </w:pPr>
      <w:r>
        <w:rPr>
          <w:rFonts w:hint="eastAsia" w:ascii="宋体" w:hAnsi="宋体" w:eastAsia="宋体"/>
          <w:color w:val="000000"/>
          <w:sz w:val="28"/>
        </w:rPr>
        <w:t>　　60、采购中影响交期的因素有哪些? </w:t>
      </w:r>
    </w:p>
    <w:p>
      <w:pPr>
        <w:spacing w:line="360" w:lineRule="auto"/>
        <w:jc w:val="left"/>
      </w:pPr>
      <w:r>
        <w:rPr>
          <w:rFonts w:hint="eastAsia" w:ascii="宋体" w:hAnsi="宋体" w:eastAsia="宋体"/>
          <w:color w:val="000000"/>
          <w:sz w:val="28"/>
        </w:rPr>
        <w:t>　　答：a.企业的资金问题如索赔、各种管理费用的增加、经常性的退货b.仓库数据不准临时才知道缺货。c.生产排程问题如出现插单、加单和订单被取消d.供给商问题如供给商明知无法实现你的交期,而为了接你的单。和他更换了他的供给商、修改了模具、调整了工艺、更改了设计、替换了材料等等却不通知采购商。e.送货品质不良第一品质描述不清楚,第二,品质资料有问题(如旧幅员)f.采购对供给商资料管理问题，如果供给商交货点、运输方式、供给商账号、地址、联系人不准确都可导致交期不准。至于如何改善只有你根据经历自己答了 </w:t>
      </w:r>
    </w:p>
    <w:p>
      <w:pPr>
        <w:spacing w:line="360" w:lineRule="auto"/>
        <w:jc w:val="left"/>
      </w:pPr>
      <w:r>
        <w:rPr>
          <w:rFonts w:hint="eastAsia" w:ascii="宋体" w:hAnsi="宋体" w:eastAsia="宋体"/>
          <w:color w:val="000000"/>
          <w:sz w:val="28"/>
        </w:rPr>
        <w:t>　　61、采购员与公司内部各部门的关系是什么? </w:t>
      </w:r>
    </w:p>
    <w:p>
      <w:pPr>
        <w:spacing w:line="360" w:lineRule="auto"/>
        <w:jc w:val="left"/>
      </w:pPr>
      <w:r>
        <w:rPr>
          <w:rFonts w:hint="eastAsia" w:ascii="宋体" w:hAnsi="宋体" w:eastAsia="宋体"/>
          <w:color w:val="000000"/>
          <w:sz w:val="28"/>
        </w:rPr>
        <w:t>　　答：沟通协调互助配合的关系 </w:t>
      </w:r>
    </w:p>
    <w:p>
      <w:pPr>
        <w:spacing w:line="360" w:lineRule="auto"/>
        <w:jc w:val="left"/>
      </w:pPr>
    </w:p>
    <w:p>
      <w:pPr>
        <w:spacing w:line="360" w:lineRule="auto"/>
        <w:jc w:val="left"/>
      </w:pPr>
    </w:p>
    <w:sectPr>
      <w:type w:val="nextPage"/>
      <w:pgSz w:w="11910" w:h="16845" w:orient="portrait"/>
      <w:pgMar w:top="1440" w:right="1800" w:bottom="1440" w:left="1800" w:header="705" w:footer="705" w:gutter="0"/>
    </w:sectPr>
  </w:body>
</w:document>
</file>

<file path=word/settings.xml><?xml version="1.0" encoding="utf-8"?>
<w:setting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compat>
    <w:doNotExpandShiftReturn/>
    <w:compatSetting w:name="overrideTableStyleFontSizeAndJustification" w:uri="http://schemas.microsoft.com/office/word" w:val="1"/>
    <w:compatSetting w:name="compatibilityMode" w:uri="http://schemas.microsoft.com/office/word" w:val="16"/>
  </w:compat>
</w:setting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pPr>
      <w:spacing w:before="0" w:beforeLines="0" w:after="0" w:afterLines="0" w:line="240"/>
      <w:jc w:val="both"/>
    </w:pPr>
    <w:rPr>
      <w:rFonts w:ascii="Calibri" w:hAnsi="Calibri" w:eastAsia="等线" w:cs="21"/>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black"/>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black"/>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black"/>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black"/>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s>

</file>

<file path=docProps/app.xml><?xml version="1.0" encoding="utf-8"?>
<properties:Properties xmlns:properties="http://schemas.openxmlformats.org/officeDocument/2006/extended-properties" xmlns:vt="http://schemas.openxmlformats.org/officeDocument/2006/docPropsVTypes">
  <properties:Company>百度在线网络技术有限公司</properties:Company>
  <properties:Application>百度文库</properties:Application>
  <properties:AppVersion>1.0</properties:AppVersion>
</properties:Properties>
</file>

<file path=docProps/core.xml><?xml version="1.0" encoding="utf-8"?>
<cp:coreProperties xmlns:cp="http://schemas.openxmlformats.org/package/2006/metadata/core-properties" xmlns:dcterms="http://purl.org/dc/terms/" xmlns:dc="http://purl.org/dc/elements/1.1/">
  <dc:creator>xuming02</dc:creator>
  <cp:lastModifiedBy>xuming02</cp:lastModifiedBy>
</cp:coreProperties>
</file>